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2B5A0" w14:textId="77777777" w:rsidR="00CE1058" w:rsidRPr="00052260" w:rsidRDefault="00000000" w:rsidP="00F83817">
      <w:pPr>
        <w:pStyle w:val="Titre"/>
        <w:jc w:val="center"/>
        <w:rPr>
          <w:sz w:val="56"/>
          <w:szCs w:val="56"/>
        </w:rPr>
      </w:pPr>
      <w:r w:rsidRPr="00052260">
        <w:rPr>
          <w:sz w:val="56"/>
          <w:szCs w:val="56"/>
        </w:rPr>
        <w:t>CONTRAT DE BAIL D'HABITATION</w:t>
      </w:r>
    </w:p>
    <w:p w14:paraId="743E85FA" w14:textId="77777777" w:rsidR="00CE1058" w:rsidRPr="00052260" w:rsidRDefault="00000000">
      <w:pPr>
        <w:pStyle w:val="Titre1"/>
        <w:rPr>
          <w:sz w:val="32"/>
          <w:szCs w:val="32"/>
        </w:rPr>
      </w:pPr>
      <w:r w:rsidRPr="00052260">
        <w:rPr>
          <w:sz w:val="32"/>
          <w:szCs w:val="32"/>
        </w:rPr>
        <w:t>ENTRE LES SOUSSIGNÉS :</w:t>
      </w:r>
    </w:p>
    <w:p w14:paraId="1DA6B345" w14:textId="77777777" w:rsidR="00CE1058" w:rsidRPr="00052260" w:rsidRDefault="00000000">
      <w:pPr>
        <w:pStyle w:val="Titre2"/>
        <w:rPr>
          <w:szCs w:val="28"/>
        </w:rPr>
      </w:pPr>
      <w:r w:rsidRPr="00052260">
        <w:rPr>
          <w:szCs w:val="28"/>
        </w:rPr>
        <w:t>Propriétaire</w:t>
      </w:r>
      <w:r w:rsidR="00F83817" w:rsidRPr="00052260">
        <w:rPr>
          <w:szCs w:val="28"/>
        </w:rPr>
        <w:t xml:space="preserve"> </w:t>
      </w:r>
      <w:r w:rsidRPr="00052260">
        <w:rPr>
          <w:szCs w:val="28"/>
        </w:rPr>
        <w:t>:</w:t>
      </w:r>
    </w:p>
    <w:p w14:paraId="1F3823D4" w14:textId="77777777" w:rsidR="00CE1058" w:rsidRPr="00052260" w:rsidRDefault="00000000">
      <w:pPr>
        <w:rPr>
          <w:sz w:val="24"/>
          <w:szCs w:val="24"/>
        </w:rPr>
      </w:pPr>
      <w:r w:rsidRPr="00052260">
        <w:rPr>
          <w:sz w:val="24"/>
          <w:szCs w:val="24"/>
        </w:rPr>
        <w:t xml:space="preserve">Nom : </w:t>
      </w:r>
      <w:r w:rsidR="0024565C" w:rsidRPr="00052260">
        <w:rPr>
          <w:b/>
          <w:bCs/>
          <w:sz w:val="24"/>
          <w:szCs w:val="24"/>
        </w:rPr>
        <w:t>{owner_name}</w:t>
      </w:r>
    </w:p>
    <w:p w14:paraId="47C3339D" w14:textId="77777777" w:rsidR="00CE1058" w:rsidRPr="00052260" w:rsidRDefault="00000000">
      <w:pPr>
        <w:rPr>
          <w:sz w:val="24"/>
          <w:szCs w:val="24"/>
        </w:rPr>
      </w:pPr>
      <w:r w:rsidRPr="00052260">
        <w:rPr>
          <w:sz w:val="24"/>
          <w:szCs w:val="24"/>
        </w:rPr>
        <w:t xml:space="preserve">Adresse : </w:t>
      </w:r>
      <w:r w:rsidR="0024565C" w:rsidRPr="00052260">
        <w:rPr>
          <w:sz w:val="24"/>
          <w:szCs w:val="24"/>
        </w:rPr>
        <w:t>{owner_address}</w:t>
      </w:r>
    </w:p>
    <w:p w14:paraId="269FDF56" w14:textId="77777777" w:rsidR="00CE1058" w:rsidRPr="00052260" w:rsidRDefault="00000000">
      <w:pPr>
        <w:rPr>
          <w:sz w:val="24"/>
          <w:szCs w:val="24"/>
        </w:rPr>
      </w:pPr>
      <w:r w:rsidRPr="00052260">
        <w:rPr>
          <w:sz w:val="24"/>
          <w:szCs w:val="24"/>
        </w:rPr>
        <w:t xml:space="preserve">Téléphone : </w:t>
      </w:r>
      <w:r w:rsidR="0024565C" w:rsidRPr="00052260">
        <w:rPr>
          <w:sz w:val="24"/>
          <w:szCs w:val="24"/>
        </w:rPr>
        <w:t>{owner_phone}</w:t>
      </w:r>
    </w:p>
    <w:p w14:paraId="5E479CCA" w14:textId="77777777" w:rsidR="00CE1058" w:rsidRPr="00052260" w:rsidRDefault="00000000">
      <w:pPr>
        <w:rPr>
          <w:sz w:val="24"/>
          <w:szCs w:val="24"/>
        </w:rPr>
      </w:pPr>
      <w:r w:rsidRPr="00052260">
        <w:rPr>
          <w:sz w:val="24"/>
          <w:szCs w:val="24"/>
        </w:rPr>
        <w:t xml:space="preserve">E-mail : </w:t>
      </w:r>
      <w:r w:rsidR="0024565C" w:rsidRPr="00052260">
        <w:rPr>
          <w:sz w:val="24"/>
          <w:szCs w:val="24"/>
        </w:rPr>
        <w:t>{owner_email}</w:t>
      </w:r>
    </w:p>
    <w:p w14:paraId="7C56D436" w14:textId="77777777" w:rsidR="00CE1058" w:rsidRPr="00052260" w:rsidRDefault="00000000">
      <w:pPr>
        <w:pStyle w:val="Titre1"/>
        <w:rPr>
          <w:sz w:val="32"/>
          <w:szCs w:val="32"/>
        </w:rPr>
      </w:pPr>
      <w:r w:rsidRPr="00052260">
        <w:rPr>
          <w:sz w:val="32"/>
          <w:szCs w:val="32"/>
        </w:rPr>
        <w:t>ET</w:t>
      </w:r>
    </w:p>
    <w:p w14:paraId="2A180BDD" w14:textId="77777777" w:rsidR="00CE1058" w:rsidRPr="00052260" w:rsidRDefault="00000000">
      <w:pPr>
        <w:pStyle w:val="Titre2"/>
        <w:rPr>
          <w:szCs w:val="28"/>
        </w:rPr>
      </w:pPr>
      <w:r w:rsidRPr="00052260">
        <w:rPr>
          <w:szCs w:val="28"/>
        </w:rPr>
        <w:t>Locataire</w:t>
      </w:r>
      <w:r w:rsidR="00F83817" w:rsidRPr="00052260">
        <w:rPr>
          <w:szCs w:val="28"/>
        </w:rPr>
        <w:t xml:space="preserve"> </w:t>
      </w:r>
      <w:r w:rsidRPr="00052260">
        <w:rPr>
          <w:szCs w:val="28"/>
        </w:rPr>
        <w:t>:</w:t>
      </w:r>
    </w:p>
    <w:p w14:paraId="778BD4A7" w14:textId="77777777" w:rsidR="00CE1058" w:rsidRPr="00052260" w:rsidRDefault="00000000">
      <w:pPr>
        <w:rPr>
          <w:b/>
          <w:bCs/>
          <w:sz w:val="24"/>
          <w:szCs w:val="24"/>
        </w:rPr>
      </w:pPr>
      <w:r w:rsidRPr="00052260">
        <w:rPr>
          <w:sz w:val="24"/>
          <w:szCs w:val="24"/>
        </w:rPr>
        <w:t xml:space="preserve">Nom : </w:t>
      </w:r>
      <w:r w:rsidR="0024565C" w:rsidRPr="00052260">
        <w:rPr>
          <w:b/>
          <w:bCs/>
          <w:sz w:val="24"/>
          <w:szCs w:val="24"/>
        </w:rPr>
        <w:t>{tenant_name}</w:t>
      </w:r>
    </w:p>
    <w:p w14:paraId="4A6A13C9" w14:textId="77777777" w:rsidR="00CE1058" w:rsidRPr="00052260" w:rsidRDefault="00000000">
      <w:pPr>
        <w:rPr>
          <w:sz w:val="24"/>
          <w:szCs w:val="24"/>
        </w:rPr>
      </w:pPr>
      <w:r w:rsidRPr="00052260">
        <w:rPr>
          <w:sz w:val="24"/>
          <w:szCs w:val="24"/>
        </w:rPr>
        <w:t xml:space="preserve">Adresse : </w:t>
      </w:r>
      <w:r w:rsidR="0024565C" w:rsidRPr="00052260">
        <w:rPr>
          <w:sz w:val="24"/>
          <w:szCs w:val="24"/>
        </w:rPr>
        <w:t>{tenant_address}</w:t>
      </w:r>
    </w:p>
    <w:p w14:paraId="6285EF71" w14:textId="77777777" w:rsidR="00CE1058" w:rsidRPr="00052260" w:rsidRDefault="00000000">
      <w:pPr>
        <w:rPr>
          <w:sz w:val="24"/>
          <w:szCs w:val="24"/>
        </w:rPr>
      </w:pPr>
      <w:r w:rsidRPr="00052260">
        <w:rPr>
          <w:sz w:val="24"/>
          <w:szCs w:val="24"/>
        </w:rPr>
        <w:t xml:space="preserve">Téléphone : </w:t>
      </w:r>
      <w:r w:rsidR="0024565C" w:rsidRPr="00052260">
        <w:rPr>
          <w:sz w:val="24"/>
          <w:szCs w:val="24"/>
        </w:rPr>
        <w:t>{tenant_phone}</w:t>
      </w:r>
    </w:p>
    <w:p w14:paraId="473FB1B2" w14:textId="77777777" w:rsidR="00CE1058" w:rsidRPr="00052260" w:rsidRDefault="00000000">
      <w:pPr>
        <w:rPr>
          <w:sz w:val="24"/>
          <w:szCs w:val="24"/>
        </w:rPr>
      </w:pPr>
      <w:r w:rsidRPr="00052260">
        <w:rPr>
          <w:sz w:val="24"/>
          <w:szCs w:val="24"/>
        </w:rPr>
        <w:t xml:space="preserve">E-mail : </w:t>
      </w:r>
      <w:r w:rsidR="0024565C" w:rsidRPr="00052260">
        <w:rPr>
          <w:sz w:val="24"/>
          <w:szCs w:val="24"/>
        </w:rPr>
        <w:t>{tenant_email}</w:t>
      </w:r>
    </w:p>
    <w:p w14:paraId="7190C5DD" w14:textId="77777777" w:rsidR="00CE1058" w:rsidRPr="00052260" w:rsidRDefault="00000000">
      <w:pPr>
        <w:pStyle w:val="Titre1"/>
        <w:rPr>
          <w:sz w:val="32"/>
          <w:szCs w:val="32"/>
        </w:rPr>
      </w:pPr>
      <w:r w:rsidRPr="00052260">
        <w:rPr>
          <w:sz w:val="32"/>
          <w:szCs w:val="32"/>
        </w:rPr>
        <w:t>IL A ÉTÉ CONVENU CE QUI SUIT :</w:t>
      </w:r>
    </w:p>
    <w:p w14:paraId="5A03A512" w14:textId="77777777" w:rsidR="00CE1058" w:rsidRPr="00052260" w:rsidRDefault="00000000">
      <w:pPr>
        <w:pStyle w:val="Titre2"/>
        <w:rPr>
          <w:szCs w:val="28"/>
        </w:rPr>
      </w:pPr>
      <w:r w:rsidRPr="00052260">
        <w:rPr>
          <w:szCs w:val="28"/>
        </w:rPr>
        <w:t>1. Objet du contrat</w:t>
      </w:r>
    </w:p>
    <w:p w14:paraId="58E0920F" w14:textId="77777777" w:rsidR="00CE1058" w:rsidRPr="00052260" w:rsidRDefault="00000000">
      <w:pPr>
        <w:rPr>
          <w:sz w:val="24"/>
          <w:szCs w:val="24"/>
        </w:rPr>
      </w:pPr>
      <w:r w:rsidRPr="00052260">
        <w:rPr>
          <w:sz w:val="24"/>
          <w:szCs w:val="24"/>
        </w:rPr>
        <w:t xml:space="preserve">Le propriétaire loue au locataire le logement </w:t>
      </w:r>
      <w:r w:rsidR="0012359A">
        <w:rPr>
          <w:sz w:val="24"/>
          <w:szCs w:val="24"/>
        </w:rPr>
        <w:t>(</w:t>
      </w:r>
      <w:r w:rsidR="00172346">
        <w:rPr>
          <w:sz w:val="24"/>
          <w:szCs w:val="24"/>
        </w:rPr>
        <w:t>{property_name}</w:t>
      </w:r>
      <w:r w:rsidR="005D37FF">
        <w:rPr>
          <w:sz w:val="24"/>
          <w:szCs w:val="24"/>
        </w:rPr>
        <w:t>)</w:t>
      </w:r>
      <w:r w:rsidR="00043342">
        <w:rPr>
          <w:sz w:val="24"/>
          <w:szCs w:val="24"/>
        </w:rPr>
        <w:t xml:space="preserve"> </w:t>
      </w:r>
      <w:r w:rsidRPr="00052260">
        <w:rPr>
          <w:sz w:val="24"/>
          <w:szCs w:val="24"/>
        </w:rPr>
        <w:t>situé à l'adresse suivante :</w:t>
      </w:r>
      <w:r w:rsidRPr="00052260">
        <w:rPr>
          <w:sz w:val="24"/>
          <w:szCs w:val="24"/>
        </w:rPr>
        <w:br/>
      </w:r>
      <w:r w:rsidR="0024565C" w:rsidRPr="00052260">
        <w:rPr>
          <w:sz w:val="24"/>
          <w:szCs w:val="24"/>
        </w:rPr>
        <w:t>{property_address} {property_quarter} {property_city} {property_country}</w:t>
      </w:r>
      <w:r w:rsidRPr="00052260">
        <w:rPr>
          <w:sz w:val="24"/>
          <w:szCs w:val="24"/>
        </w:rPr>
        <w:t xml:space="preserve">, comprenant </w:t>
      </w:r>
      <w:r w:rsidR="0024565C" w:rsidRPr="00052260">
        <w:rPr>
          <w:sz w:val="24"/>
          <w:szCs w:val="24"/>
        </w:rPr>
        <w:t>{property_description}</w:t>
      </w:r>
      <w:r w:rsidRPr="00052260">
        <w:rPr>
          <w:sz w:val="24"/>
          <w:szCs w:val="24"/>
        </w:rPr>
        <w:t>.</w:t>
      </w:r>
    </w:p>
    <w:p w14:paraId="3A502038" w14:textId="77777777" w:rsidR="00CE1058" w:rsidRPr="00052260" w:rsidRDefault="00000000">
      <w:pPr>
        <w:pStyle w:val="Titre2"/>
        <w:rPr>
          <w:szCs w:val="28"/>
        </w:rPr>
      </w:pPr>
      <w:r w:rsidRPr="00052260">
        <w:rPr>
          <w:szCs w:val="28"/>
        </w:rPr>
        <w:t>2. Durée du bail</w:t>
      </w:r>
    </w:p>
    <w:p w14:paraId="2EF0C4DC" w14:textId="77777777" w:rsidR="00CE1058" w:rsidRPr="00052260" w:rsidRDefault="00000000">
      <w:pPr>
        <w:rPr>
          <w:sz w:val="24"/>
          <w:szCs w:val="24"/>
        </w:rPr>
      </w:pPr>
      <w:r w:rsidRPr="00052260">
        <w:rPr>
          <w:sz w:val="24"/>
          <w:szCs w:val="24"/>
        </w:rPr>
        <w:t xml:space="preserve">Le présent bail est conclu pour une durée de </w:t>
      </w:r>
      <w:r w:rsidR="0024565C" w:rsidRPr="00052260">
        <w:rPr>
          <w:b/>
          <w:bCs/>
          <w:sz w:val="24"/>
          <w:szCs w:val="24"/>
        </w:rPr>
        <w:t>{</w:t>
      </w:r>
      <w:r w:rsidR="009A25C9" w:rsidRPr="00052260">
        <w:rPr>
          <w:b/>
          <w:bCs/>
          <w:sz w:val="24"/>
          <w:szCs w:val="24"/>
        </w:rPr>
        <w:t>rental_duration</w:t>
      </w:r>
      <w:r w:rsidR="0024565C" w:rsidRPr="00052260">
        <w:rPr>
          <w:b/>
          <w:bCs/>
          <w:sz w:val="24"/>
          <w:szCs w:val="24"/>
        </w:rPr>
        <w:t>}</w:t>
      </w:r>
      <w:r w:rsidRPr="00052260">
        <w:rPr>
          <w:sz w:val="24"/>
          <w:szCs w:val="24"/>
        </w:rPr>
        <w:t xml:space="preserve">, prenant effet à compter du </w:t>
      </w:r>
      <w:r w:rsidR="0024565C" w:rsidRPr="00052260">
        <w:rPr>
          <w:b/>
          <w:bCs/>
          <w:sz w:val="24"/>
          <w:szCs w:val="24"/>
        </w:rPr>
        <w:t>{</w:t>
      </w:r>
      <w:r w:rsidR="009A25C9" w:rsidRPr="00052260">
        <w:rPr>
          <w:b/>
          <w:bCs/>
          <w:sz w:val="24"/>
          <w:szCs w:val="24"/>
        </w:rPr>
        <w:t>rental_start_date</w:t>
      </w:r>
      <w:r w:rsidR="0024565C" w:rsidRPr="00052260">
        <w:rPr>
          <w:b/>
          <w:bCs/>
          <w:sz w:val="24"/>
          <w:szCs w:val="24"/>
        </w:rPr>
        <w:t>}</w:t>
      </w:r>
      <w:r w:rsidRPr="00052260">
        <w:rPr>
          <w:sz w:val="24"/>
          <w:szCs w:val="24"/>
        </w:rPr>
        <w:t xml:space="preserve"> et se terminant le </w:t>
      </w:r>
      <w:r w:rsidR="0024565C" w:rsidRPr="00052260">
        <w:rPr>
          <w:b/>
          <w:bCs/>
          <w:sz w:val="24"/>
          <w:szCs w:val="24"/>
        </w:rPr>
        <w:t>{</w:t>
      </w:r>
      <w:r w:rsidR="009A25C9" w:rsidRPr="00052260">
        <w:rPr>
          <w:b/>
          <w:bCs/>
          <w:sz w:val="24"/>
          <w:szCs w:val="24"/>
        </w:rPr>
        <w:t>rental_end_date</w:t>
      </w:r>
      <w:r w:rsidR="0024565C" w:rsidRPr="00052260">
        <w:rPr>
          <w:b/>
          <w:bCs/>
          <w:sz w:val="24"/>
          <w:szCs w:val="24"/>
        </w:rPr>
        <w:t>}</w:t>
      </w:r>
      <w:r w:rsidRPr="00052260">
        <w:rPr>
          <w:sz w:val="24"/>
          <w:szCs w:val="24"/>
        </w:rPr>
        <w:t>. À l'expiration de cette période, le bail pourra être renouvelé d'un commun accord entre les parties.</w:t>
      </w:r>
    </w:p>
    <w:p w14:paraId="65BCEE75" w14:textId="77777777" w:rsidR="00CE1058" w:rsidRPr="00052260" w:rsidRDefault="00000000">
      <w:pPr>
        <w:pStyle w:val="Titre2"/>
        <w:rPr>
          <w:szCs w:val="28"/>
        </w:rPr>
      </w:pPr>
      <w:r w:rsidRPr="00052260">
        <w:rPr>
          <w:szCs w:val="28"/>
        </w:rPr>
        <w:lastRenderedPageBreak/>
        <w:t>3. Loyer et charges</w:t>
      </w:r>
    </w:p>
    <w:p w14:paraId="1C14E3BC" w14:textId="77777777" w:rsidR="00CE1058" w:rsidRPr="00052260" w:rsidRDefault="00000000">
      <w:pPr>
        <w:rPr>
          <w:sz w:val="24"/>
          <w:szCs w:val="24"/>
        </w:rPr>
      </w:pPr>
      <w:r w:rsidRPr="00052260">
        <w:rPr>
          <w:sz w:val="24"/>
          <w:szCs w:val="24"/>
        </w:rPr>
        <w:t xml:space="preserve">Le loyer mensuel est fixé à </w:t>
      </w:r>
      <w:r w:rsidR="0024565C" w:rsidRPr="00052260">
        <w:rPr>
          <w:sz w:val="24"/>
          <w:szCs w:val="24"/>
        </w:rPr>
        <w:t>{</w:t>
      </w:r>
      <w:r w:rsidR="009A25C9" w:rsidRPr="00052260">
        <w:rPr>
          <w:sz w:val="24"/>
          <w:szCs w:val="24"/>
        </w:rPr>
        <w:t>rental_amount</w:t>
      </w:r>
      <w:r w:rsidR="0024565C" w:rsidRPr="00052260">
        <w:rPr>
          <w:sz w:val="24"/>
          <w:szCs w:val="24"/>
        </w:rPr>
        <w:t>}</w:t>
      </w:r>
      <w:r w:rsidRPr="00052260">
        <w:rPr>
          <w:sz w:val="24"/>
          <w:szCs w:val="24"/>
        </w:rPr>
        <w:t xml:space="preserve">, payable d'avance chaque mois avant le </w:t>
      </w:r>
      <w:r w:rsidR="0024565C" w:rsidRPr="00052260">
        <w:rPr>
          <w:sz w:val="24"/>
          <w:szCs w:val="24"/>
        </w:rPr>
        <w:t>{</w:t>
      </w:r>
      <w:r w:rsidRPr="00052260">
        <w:rPr>
          <w:sz w:val="24"/>
          <w:szCs w:val="24"/>
        </w:rPr>
        <w:t>Date de paiement</w:t>
      </w:r>
      <w:r w:rsidR="0024565C" w:rsidRPr="00052260">
        <w:rPr>
          <w:sz w:val="24"/>
          <w:szCs w:val="24"/>
        </w:rPr>
        <w:t>}</w:t>
      </w:r>
      <w:r w:rsidRPr="00052260">
        <w:rPr>
          <w:sz w:val="24"/>
          <w:szCs w:val="24"/>
        </w:rPr>
        <w:t>.</w:t>
      </w:r>
      <w:r w:rsidRPr="00052260">
        <w:rPr>
          <w:sz w:val="24"/>
          <w:szCs w:val="24"/>
        </w:rPr>
        <w:br/>
        <w:t xml:space="preserve">Les charges locatives s'élèvent à </w:t>
      </w:r>
      <w:r w:rsidR="0024565C" w:rsidRPr="00052260">
        <w:rPr>
          <w:sz w:val="24"/>
          <w:szCs w:val="24"/>
        </w:rPr>
        <w:t>{</w:t>
      </w:r>
      <w:r w:rsidR="009A25C9" w:rsidRPr="00052260">
        <w:rPr>
          <w:sz w:val="24"/>
          <w:szCs w:val="24"/>
        </w:rPr>
        <w:t>rental_fees</w:t>
      </w:r>
      <w:r w:rsidR="0024565C" w:rsidRPr="00052260">
        <w:rPr>
          <w:sz w:val="24"/>
          <w:szCs w:val="24"/>
        </w:rPr>
        <w:t>}</w:t>
      </w:r>
      <w:r w:rsidRPr="00052260">
        <w:rPr>
          <w:sz w:val="24"/>
          <w:szCs w:val="24"/>
        </w:rPr>
        <w:t xml:space="preserve"> et comprennent </w:t>
      </w:r>
      <w:r w:rsidR="0024565C" w:rsidRPr="00052260">
        <w:rPr>
          <w:sz w:val="24"/>
          <w:szCs w:val="24"/>
        </w:rPr>
        <w:t>{</w:t>
      </w:r>
      <w:r w:rsidRPr="00052260">
        <w:rPr>
          <w:sz w:val="24"/>
          <w:szCs w:val="24"/>
        </w:rPr>
        <w:t>Détails des charges : eau, électricité, entretien des parties communes, etc.</w:t>
      </w:r>
      <w:r w:rsidR="0024565C" w:rsidRPr="00052260">
        <w:rPr>
          <w:sz w:val="24"/>
          <w:szCs w:val="24"/>
        </w:rPr>
        <w:t>}</w:t>
      </w:r>
      <w:r w:rsidRPr="00052260">
        <w:rPr>
          <w:sz w:val="24"/>
          <w:szCs w:val="24"/>
        </w:rPr>
        <w:t>.</w:t>
      </w:r>
    </w:p>
    <w:p w14:paraId="687165FB" w14:textId="77777777" w:rsidR="00CE1058" w:rsidRPr="00052260" w:rsidRDefault="00000000">
      <w:pPr>
        <w:pStyle w:val="Titre2"/>
        <w:rPr>
          <w:szCs w:val="28"/>
        </w:rPr>
      </w:pPr>
      <w:r w:rsidRPr="00052260">
        <w:rPr>
          <w:szCs w:val="28"/>
        </w:rPr>
        <w:t>4. Dépôt de garantie</w:t>
      </w:r>
    </w:p>
    <w:p w14:paraId="61624159" w14:textId="77777777" w:rsidR="00CE1058" w:rsidRPr="00052260" w:rsidRDefault="00000000">
      <w:pPr>
        <w:rPr>
          <w:sz w:val="24"/>
          <w:szCs w:val="24"/>
        </w:rPr>
      </w:pPr>
      <w:r w:rsidRPr="00052260">
        <w:rPr>
          <w:sz w:val="24"/>
          <w:szCs w:val="24"/>
        </w:rPr>
        <w:t xml:space="preserve">Le locataire verse un dépôt de garantie d'un montant de </w:t>
      </w:r>
      <w:r w:rsidR="0024565C" w:rsidRPr="00052260">
        <w:rPr>
          <w:sz w:val="24"/>
          <w:szCs w:val="24"/>
        </w:rPr>
        <w:t>{</w:t>
      </w:r>
      <w:r w:rsidR="009A25C9" w:rsidRPr="00052260">
        <w:rPr>
          <w:sz w:val="24"/>
          <w:szCs w:val="24"/>
        </w:rPr>
        <w:t>rental_caution</w:t>
      </w:r>
      <w:r w:rsidR="0024565C" w:rsidRPr="00052260">
        <w:rPr>
          <w:sz w:val="24"/>
          <w:szCs w:val="24"/>
        </w:rPr>
        <w:t>}</w:t>
      </w:r>
      <w:r w:rsidRPr="00052260">
        <w:rPr>
          <w:sz w:val="24"/>
          <w:szCs w:val="24"/>
        </w:rPr>
        <w:t xml:space="preserve">, correspondant à </w:t>
      </w:r>
      <w:r w:rsidR="0024565C" w:rsidRPr="00052260">
        <w:rPr>
          <w:sz w:val="24"/>
          <w:szCs w:val="24"/>
        </w:rPr>
        <w:t>{</w:t>
      </w:r>
      <w:r w:rsidR="005C3467">
        <w:rPr>
          <w:sz w:val="24"/>
          <w:szCs w:val="24"/>
        </w:rPr>
        <w:t>rental_</w:t>
      </w:r>
      <w:r w:rsidR="009A25C9" w:rsidRPr="00052260">
        <w:rPr>
          <w:sz w:val="24"/>
          <w:szCs w:val="24"/>
        </w:rPr>
        <w:t>caution_months</w:t>
      </w:r>
      <w:r w:rsidR="0024565C" w:rsidRPr="00052260">
        <w:rPr>
          <w:sz w:val="24"/>
          <w:szCs w:val="24"/>
        </w:rPr>
        <w:t>}</w:t>
      </w:r>
      <w:r w:rsidRPr="00052260">
        <w:rPr>
          <w:sz w:val="24"/>
          <w:szCs w:val="24"/>
        </w:rPr>
        <w:t xml:space="preserve"> de loyer. Ce dépôt de garantie sera restitué à la fin du bail sous réserve de l'état des lieux de sortie et du règlement de toutes les sommes dues.</w:t>
      </w:r>
    </w:p>
    <w:p w14:paraId="1171D424" w14:textId="77777777" w:rsidR="00CE1058" w:rsidRPr="00052260" w:rsidRDefault="00000000">
      <w:pPr>
        <w:pStyle w:val="Titre2"/>
        <w:rPr>
          <w:szCs w:val="28"/>
        </w:rPr>
      </w:pPr>
      <w:r w:rsidRPr="00052260">
        <w:rPr>
          <w:szCs w:val="28"/>
        </w:rPr>
        <w:t>5. Utilisation des lieux</w:t>
      </w:r>
    </w:p>
    <w:p w14:paraId="56E436A1" w14:textId="77777777" w:rsidR="00CE1058" w:rsidRPr="00052260" w:rsidRDefault="00000000">
      <w:pPr>
        <w:rPr>
          <w:sz w:val="24"/>
          <w:szCs w:val="24"/>
        </w:rPr>
      </w:pPr>
      <w:r w:rsidRPr="00052260">
        <w:rPr>
          <w:sz w:val="24"/>
          <w:szCs w:val="24"/>
        </w:rPr>
        <w:t>Le locataire s'engage à utiliser les lieux loués en bon père de famille, à ne pas exercer d'activités commerciales ou professionnelles sans l'accord écrit du propriétaire, et à respecter le voisinage et le règlement intérieur de l'immeuble.</w:t>
      </w:r>
    </w:p>
    <w:p w14:paraId="0C109842" w14:textId="77777777" w:rsidR="00CE1058" w:rsidRPr="00052260" w:rsidRDefault="00000000">
      <w:pPr>
        <w:pStyle w:val="Titre2"/>
        <w:rPr>
          <w:szCs w:val="28"/>
        </w:rPr>
      </w:pPr>
      <w:r w:rsidRPr="00052260">
        <w:rPr>
          <w:szCs w:val="28"/>
        </w:rPr>
        <w:t>6. Entretien et réparations</w:t>
      </w:r>
    </w:p>
    <w:p w14:paraId="73ADC050" w14:textId="77777777" w:rsidR="00CE1058" w:rsidRPr="00052260" w:rsidRDefault="00000000">
      <w:pPr>
        <w:rPr>
          <w:sz w:val="24"/>
          <w:szCs w:val="24"/>
        </w:rPr>
      </w:pPr>
      <w:r w:rsidRPr="00052260">
        <w:rPr>
          <w:sz w:val="24"/>
          <w:szCs w:val="24"/>
        </w:rPr>
        <w:t>Le locataire est responsable de l'entretien courant du logement (remplacement des ampoules, entretien des appareils électroménagers, etc.) et des réparations locatives (petites réparations, etc.). Le propriétaire prend en charge les réparations importantes (toiture, structure du bâtiment, etc.) et les travaux de mise en conformité.</w:t>
      </w:r>
    </w:p>
    <w:p w14:paraId="6BB7C0EF" w14:textId="77777777" w:rsidR="00CE1058" w:rsidRPr="00052260" w:rsidRDefault="00000000">
      <w:pPr>
        <w:pStyle w:val="Titre2"/>
        <w:rPr>
          <w:szCs w:val="28"/>
        </w:rPr>
      </w:pPr>
      <w:r w:rsidRPr="00052260">
        <w:rPr>
          <w:szCs w:val="28"/>
        </w:rPr>
        <w:t>7. Assurance</w:t>
      </w:r>
    </w:p>
    <w:p w14:paraId="0371850B" w14:textId="77777777" w:rsidR="00CE1058" w:rsidRPr="00052260" w:rsidRDefault="00000000">
      <w:pPr>
        <w:rPr>
          <w:sz w:val="24"/>
          <w:szCs w:val="24"/>
        </w:rPr>
      </w:pPr>
      <w:r w:rsidRPr="00052260">
        <w:rPr>
          <w:sz w:val="24"/>
          <w:szCs w:val="24"/>
        </w:rPr>
        <w:t>Le locataire doit souscrire une assurance habitation couvrant les risques locatifs (incendie, dégât des eaux, etc.) et en fournir une attestation au propriétaire à la signature du bail et chaque année par la suite.</w:t>
      </w:r>
    </w:p>
    <w:p w14:paraId="35099FFC" w14:textId="77777777" w:rsidR="00CE1058" w:rsidRPr="00052260" w:rsidRDefault="00000000">
      <w:pPr>
        <w:pStyle w:val="Titre2"/>
        <w:rPr>
          <w:szCs w:val="28"/>
        </w:rPr>
      </w:pPr>
      <w:r w:rsidRPr="00052260">
        <w:rPr>
          <w:szCs w:val="28"/>
        </w:rPr>
        <w:t>8. État des lieux</w:t>
      </w:r>
    </w:p>
    <w:p w14:paraId="4D4B47BC" w14:textId="77777777" w:rsidR="00CE1058" w:rsidRPr="00052260" w:rsidRDefault="00000000">
      <w:pPr>
        <w:rPr>
          <w:sz w:val="24"/>
          <w:szCs w:val="24"/>
        </w:rPr>
      </w:pPr>
      <w:r w:rsidRPr="00052260">
        <w:rPr>
          <w:sz w:val="24"/>
          <w:szCs w:val="24"/>
        </w:rPr>
        <w:t>Un état des lieux d'entrée sera réalisé à la remise des clés en présence des deux parties. Un état des lieux de sortie sera également effectué à la restitution des clés. Toute dégradation constatée à la sortie sera déduite du dépôt de garantie.</w:t>
      </w:r>
    </w:p>
    <w:p w14:paraId="5C0BD22F" w14:textId="77777777" w:rsidR="00CE1058" w:rsidRPr="00052260" w:rsidRDefault="00000000">
      <w:pPr>
        <w:pStyle w:val="Titre2"/>
        <w:rPr>
          <w:szCs w:val="28"/>
        </w:rPr>
      </w:pPr>
      <w:r w:rsidRPr="00052260">
        <w:rPr>
          <w:szCs w:val="28"/>
        </w:rPr>
        <w:t>9. Résiliation du bail</w:t>
      </w:r>
    </w:p>
    <w:p w14:paraId="4C8B3B93" w14:textId="77777777" w:rsidR="00CE1058" w:rsidRPr="00052260" w:rsidRDefault="00000000">
      <w:pPr>
        <w:rPr>
          <w:sz w:val="24"/>
          <w:szCs w:val="24"/>
        </w:rPr>
      </w:pPr>
      <w:r w:rsidRPr="00052260">
        <w:rPr>
          <w:sz w:val="24"/>
          <w:szCs w:val="24"/>
        </w:rPr>
        <w:t xml:space="preserve">Le locataire peut résilier le bail à tout moment avec un préavis de </w:t>
      </w:r>
      <w:r w:rsidR="0024565C" w:rsidRPr="00052260">
        <w:rPr>
          <w:sz w:val="24"/>
          <w:szCs w:val="24"/>
        </w:rPr>
        <w:t>{</w:t>
      </w:r>
      <w:r w:rsidRPr="00052260">
        <w:rPr>
          <w:sz w:val="24"/>
          <w:szCs w:val="24"/>
        </w:rPr>
        <w:t>Nombre de mois</w:t>
      </w:r>
      <w:r w:rsidR="0024565C" w:rsidRPr="00052260">
        <w:rPr>
          <w:sz w:val="24"/>
          <w:szCs w:val="24"/>
        </w:rPr>
        <w:t>}</w:t>
      </w:r>
      <w:r w:rsidRPr="00052260">
        <w:rPr>
          <w:sz w:val="24"/>
          <w:szCs w:val="24"/>
        </w:rPr>
        <w:t xml:space="preserve"> mois, par lettre recommandée avec accusé de réception. Le propriétaire peut résilier le bail dans </w:t>
      </w:r>
      <w:r w:rsidRPr="00052260">
        <w:rPr>
          <w:sz w:val="24"/>
          <w:szCs w:val="24"/>
        </w:rPr>
        <w:lastRenderedPageBreak/>
        <w:t>les conditions prévues par la loi, notamment en cas de non-paiement du loyer ou de non-respect des obligations du locataire.</w:t>
      </w:r>
    </w:p>
    <w:p w14:paraId="147962D4" w14:textId="77777777" w:rsidR="00CE1058" w:rsidRPr="00052260" w:rsidRDefault="00000000">
      <w:pPr>
        <w:pStyle w:val="Titre2"/>
        <w:rPr>
          <w:szCs w:val="28"/>
        </w:rPr>
      </w:pPr>
      <w:r w:rsidRPr="00052260">
        <w:rPr>
          <w:szCs w:val="28"/>
        </w:rPr>
        <w:t>10. Clause résolutoire</w:t>
      </w:r>
    </w:p>
    <w:p w14:paraId="0FD10C20" w14:textId="77777777" w:rsidR="00CE1058" w:rsidRPr="00052260" w:rsidRDefault="00000000">
      <w:pPr>
        <w:rPr>
          <w:sz w:val="24"/>
          <w:szCs w:val="24"/>
        </w:rPr>
      </w:pPr>
      <w:r w:rsidRPr="00052260">
        <w:rPr>
          <w:sz w:val="24"/>
          <w:szCs w:val="24"/>
        </w:rPr>
        <w:t xml:space="preserve">En cas de non-paiement du loyer ou de non-respect des obligations du locataire, le propriétaire pourra résilier le bail de plein droit après mise en demeure restée infructueuse pendant un délai de </w:t>
      </w:r>
      <w:r w:rsidR="0024565C" w:rsidRPr="00052260">
        <w:rPr>
          <w:sz w:val="24"/>
          <w:szCs w:val="24"/>
        </w:rPr>
        <w:t>{</w:t>
      </w:r>
      <w:r w:rsidRPr="00052260">
        <w:rPr>
          <w:sz w:val="24"/>
          <w:szCs w:val="24"/>
        </w:rPr>
        <w:t>Délai en jours</w:t>
      </w:r>
      <w:r w:rsidR="0024565C" w:rsidRPr="00052260">
        <w:rPr>
          <w:sz w:val="24"/>
          <w:szCs w:val="24"/>
        </w:rPr>
        <w:t>}</w:t>
      </w:r>
      <w:r w:rsidRPr="00052260">
        <w:rPr>
          <w:sz w:val="24"/>
          <w:szCs w:val="24"/>
        </w:rPr>
        <w:t xml:space="preserve"> jours.</w:t>
      </w:r>
    </w:p>
    <w:p w14:paraId="61CAE870" w14:textId="77777777" w:rsidR="00CE1058" w:rsidRPr="00052260" w:rsidRDefault="00000000">
      <w:pPr>
        <w:pStyle w:val="Titre2"/>
        <w:rPr>
          <w:szCs w:val="28"/>
        </w:rPr>
      </w:pPr>
      <w:r w:rsidRPr="00052260">
        <w:rPr>
          <w:szCs w:val="28"/>
        </w:rPr>
        <w:t>11. Divers</w:t>
      </w:r>
    </w:p>
    <w:p w14:paraId="4043EF19" w14:textId="77777777" w:rsidR="00CE1058" w:rsidRPr="00052260" w:rsidRDefault="00000000">
      <w:pPr>
        <w:rPr>
          <w:sz w:val="24"/>
          <w:szCs w:val="24"/>
        </w:rPr>
      </w:pPr>
      <w:r w:rsidRPr="00052260">
        <w:rPr>
          <w:sz w:val="24"/>
          <w:szCs w:val="24"/>
        </w:rPr>
        <w:t>Le locataire ne pourra ni céder le présent bail, ni sous-louer tout ou partie des locaux sans l'accord écrit du propriétaire.</w:t>
      </w:r>
      <w:r w:rsidRPr="00052260">
        <w:rPr>
          <w:sz w:val="24"/>
          <w:szCs w:val="24"/>
        </w:rPr>
        <w:br/>
        <w:t>Toute modification du présent contrat ne pourra se faire que par avenant signé par les deux parties.</w:t>
      </w:r>
    </w:p>
    <w:p w14:paraId="093866D4" w14:textId="77777777" w:rsidR="00572891" w:rsidRPr="00052260" w:rsidRDefault="00572891">
      <w:pPr>
        <w:rPr>
          <w:sz w:val="24"/>
          <w:szCs w:val="24"/>
        </w:rPr>
      </w:pPr>
    </w:p>
    <w:p w14:paraId="53CD9733" w14:textId="77777777" w:rsidR="00CE1058" w:rsidRPr="00052260" w:rsidRDefault="00000000">
      <w:pPr>
        <w:rPr>
          <w:sz w:val="24"/>
          <w:szCs w:val="24"/>
        </w:rPr>
      </w:pPr>
      <w:r w:rsidRPr="00052260">
        <w:rPr>
          <w:sz w:val="24"/>
          <w:szCs w:val="24"/>
        </w:rPr>
        <w:t xml:space="preserve">FAIT </w:t>
      </w:r>
      <w:r w:rsidR="00572891" w:rsidRPr="00052260">
        <w:rPr>
          <w:sz w:val="24"/>
          <w:szCs w:val="24"/>
        </w:rPr>
        <w:t>à</w:t>
      </w:r>
      <w:r w:rsidRPr="00052260">
        <w:rPr>
          <w:sz w:val="24"/>
          <w:szCs w:val="24"/>
        </w:rPr>
        <w:t xml:space="preserve"> </w:t>
      </w:r>
      <w:r w:rsidR="0024565C" w:rsidRPr="00052260">
        <w:rPr>
          <w:sz w:val="24"/>
          <w:szCs w:val="24"/>
        </w:rPr>
        <w:t>{</w:t>
      </w:r>
      <w:r w:rsidR="009A25C9" w:rsidRPr="00052260">
        <w:rPr>
          <w:sz w:val="24"/>
          <w:szCs w:val="24"/>
        </w:rPr>
        <w:t>owner_city</w:t>
      </w:r>
      <w:r w:rsidR="0024565C" w:rsidRPr="00052260">
        <w:rPr>
          <w:sz w:val="24"/>
          <w:szCs w:val="24"/>
        </w:rPr>
        <w:t>}</w:t>
      </w:r>
      <w:r w:rsidRPr="00052260">
        <w:rPr>
          <w:sz w:val="24"/>
          <w:szCs w:val="24"/>
        </w:rPr>
        <w:t xml:space="preserve">, le </w:t>
      </w:r>
      <w:r w:rsidR="0024565C" w:rsidRPr="00052260">
        <w:rPr>
          <w:sz w:val="24"/>
          <w:szCs w:val="24"/>
        </w:rPr>
        <w:t>{</w:t>
      </w:r>
      <w:r w:rsidR="009A25C9" w:rsidRPr="00052260">
        <w:rPr>
          <w:sz w:val="24"/>
          <w:szCs w:val="24"/>
        </w:rPr>
        <w:t>date_sign</w:t>
      </w:r>
      <w:r w:rsidR="0024565C" w:rsidRPr="00052260">
        <w:rPr>
          <w:sz w:val="24"/>
          <w:szCs w:val="24"/>
        </w:rPr>
        <w:t>}</w:t>
      </w:r>
    </w:p>
    <w:p w14:paraId="112E649C" w14:textId="77777777" w:rsidR="00CE1058" w:rsidRPr="00052260" w:rsidRDefault="00000000">
      <w:pPr>
        <w:rPr>
          <w:sz w:val="24"/>
          <w:szCs w:val="24"/>
        </w:rPr>
      </w:pPr>
      <w:r w:rsidRPr="00052260">
        <w:rPr>
          <w:sz w:val="24"/>
          <w:szCs w:val="24"/>
        </w:rPr>
        <w:t>En deux exemplaires originaux.</w:t>
      </w:r>
    </w:p>
    <w:p w14:paraId="3BD6696C" w14:textId="77777777" w:rsidR="00CE1058" w:rsidRPr="00052260" w:rsidRDefault="00000000">
      <w:pPr>
        <w:rPr>
          <w:b/>
          <w:bCs/>
          <w:sz w:val="24"/>
          <w:szCs w:val="24"/>
        </w:rPr>
      </w:pPr>
      <w:r w:rsidRPr="00052260">
        <w:rPr>
          <w:b/>
          <w:bCs/>
          <w:sz w:val="24"/>
          <w:szCs w:val="24"/>
        </w:rPr>
        <w:t>Le Propriétaire</w:t>
      </w:r>
      <w:r w:rsidR="00572891" w:rsidRPr="00052260">
        <w:rPr>
          <w:b/>
          <w:bCs/>
          <w:sz w:val="24"/>
          <w:szCs w:val="24"/>
        </w:rPr>
        <w:t xml:space="preserve"> </w:t>
      </w:r>
      <w:r w:rsidRPr="00052260">
        <w:rPr>
          <w:b/>
          <w:bCs/>
          <w:sz w:val="24"/>
          <w:szCs w:val="24"/>
        </w:rPr>
        <w:t>:</w:t>
      </w:r>
    </w:p>
    <w:p w14:paraId="2B972948" w14:textId="77777777" w:rsidR="00CE1058" w:rsidRPr="00052260" w:rsidRDefault="00000000">
      <w:pPr>
        <w:rPr>
          <w:sz w:val="24"/>
          <w:szCs w:val="24"/>
        </w:rPr>
      </w:pPr>
      <w:r w:rsidRPr="00052260">
        <w:rPr>
          <w:sz w:val="24"/>
          <w:szCs w:val="24"/>
        </w:rPr>
        <w:t>(Signature)</w:t>
      </w:r>
    </w:p>
    <w:p w14:paraId="611768D9" w14:textId="77777777" w:rsidR="00CE1058" w:rsidRPr="00052260" w:rsidRDefault="00CE1058">
      <w:pPr>
        <w:rPr>
          <w:sz w:val="24"/>
          <w:szCs w:val="24"/>
        </w:rPr>
      </w:pPr>
    </w:p>
    <w:p w14:paraId="5A1E47CA" w14:textId="77777777" w:rsidR="00572891" w:rsidRPr="00052260" w:rsidRDefault="00572891">
      <w:pPr>
        <w:rPr>
          <w:sz w:val="24"/>
          <w:szCs w:val="24"/>
        </w:rPr>
      </w:pPr>
    </w:p>
    <w:p w14:paraId="56B4ECFE" w14:textId="77777777" w:rsidR="00CE1058" w:rsidRPr="00052260" w:rsidRDefault="00000000">
      <w:pPr>
        <w:rPr>
          <w:b/>
          <w:bCs/>
          <w:sz w:val="24"/>
          <w:szCs w:val="24"/>
        </w:rPr>
      </w:pPr>
      <w:r w:rsidRPr="00052260">
        <w:rPr>
          <w:b/>
          <w:bCs/>
          <w:sz w:val="24"/>
          <w:szCs w:val="24"/>
        </w:rPr>
        <w:t>Le Locataire</w:t>
      </w:r>
      <w:r w:rsidR="00572891" w:rsidRPr="00052260">
        <w:rPr>
          <w:b/>
          <w:bCs/>
          <w:sz w:val="24"/>
          <w:szCs w:val="24"/>
        </w:rPr>
        <w:t xml:space="preserve"> </w:t>
      </w:r>
      <w:r w:rsidRPr="00052260">
        <w:rPr>
          <w:b/>
          <w:bCs/>
          <w:sz w:val="24"/>
          <w:szCs w:val="24"/>
        </w:rPr>
        <w:t>:</w:t>
      </w:r>
    </w:p>
    <w:p w14:paraId="75F4B997" w14:textId="77777777" w:rsidR="00CE1058" w:rsidRPr="00052260" w:rsidRDefault="00000000">
      <w:pPr>
        <w:rPr>
          <w:sz w:val="24"/>
          <w:szCs w:val="24"/>
        </w:rPr>
      </w:pPr>
      <w:r w:rsidRPr="00052260">
        <w:rPr>
          <w:sz w:val="24"/>
          <w:szCs w:val="24"/>
        </w:rPr>
        <w:t>(Signature)</w:t>
      </w:r>
    </w:p>
    <w:p w14:paraId="4880D695" w14:textId="77777777" w:rsidR="00F83817" w:rsidRPr="00052260" w:rsidRDefault="00F83817">
      <w:pPr>
        <w:rPr>
          <w:sz w:val="24"/>
          <w:szCs w:val="24"/>
        </w:rPr>
      </w:pPr>
    </w:p>
    <w:p w14:paraId="11B4EE5E" w14:textId="77777777" w:rsidR="00F83817" w:rsidRPr="00052260" w:rsidRDefault="00F83817">
      <w:pPr>
        <w:rPr>
          <w:sz w:val="24"/>
          <w:szCs w:val="24"/>
        </w:rPr>
      </w:pPr>
    </w:p>
    <w:p w14:paraId="652956A0" w14:textId="77777777" w:rsidR="00CE1058" w:rsidRPr="00052260" w:rsidRDefault="00000000">
      <w:pPr>
        <w:pStyle w:val="Titre2"/>
        <w:rPr>
          <w:szCs w:val="28"/>
        </w:rPr>
      </w:pPr>
      <w:r w:rsidRPr="00052260">
        <w:rPr>
          <w:szCs w:val="28"/>
        </w:rPr>
        <w:t>ANNEXES</w:t>
      </w:r>
    </w:p>
    <w:p w14:paraId="7DED2717" w14:textId="77777777" w:rsidR="00CE1058" w:rsidRPr="00052260" w:rsidRDefault="00000000">
      <w:pPr>
        <w:rPr>
          <w:sz w:val="24"/>
          <w:szCs w:val="24"/>
        </w:rPr>
      </w:pPr>
      <w:r w:rsidRPr="00052260">
        <w:rPr>
          <w:sz w:val="24"/>
          <w:szCs w:val="24"/>
        </w:rPr>
        <w:t>1. État des lieux d'entrée</w:t>
      </w:r>
    </w:p>
    <w:p w14:paraId="0E019DF0" w14:textId="77777777" w:rsidR="00CE1058" w:rsidRPr="00052260" w:rsidRDefault="00000000">
      <w:pPr>
        <w:rPr>
          <w:sz w:val="24"/>
          <w:szCs w:val="24"/>
        </w:rPr>
      </w:pPr>
      <w:r w:rsidRPr="00052260">
        <w:rPr>
          <w:sz w:val="24"/>
          <w:szCs w:val="24"/>
        </w:rPr>
        <w:t>2. Copie de l'assurance habitation du locataire</w:t>
      </w:r>
    </w:p>
    <w:p w14:paraId="6F14A7F9" w14:textId="77777777" w:rsidR="00CE1058" w:rsidRPr="00572891" w:rsidRDefault="00000000">
      <w:pPr>
        <w:rPr>
          <w:sz w:val="24"/>
          <w:szCs w:val="24"/>
        </w:rPr>
      </w:pPr>
      <w:r w:rsidRPr="00052260">
        <w:rPr>
          <w:sz w:val="24"/>
          <w:szCs w:val="24"/>
        </w:rPr>
        <w:t xml:space="preserve">3. </w:t>
      </w:r>
      <w:r w:rsidR="0024565C" w:rsidRPr="00052260">
        <w:rPr>
          <w:sz w:val="24"/>
          <w:szCs w:val="24"/>
        </w:rPr>
        <w:t>{</w:t>
      </w:r>
      <w:r w:rsidRPr="00052260">
        <w:rPr>
          <w:sz w:val="24"/>
          <w:szCs w:val="24"/>
        </w:rPr>
        <w:t>Autres documents pertinents</w:t>
      </w:r>
      <w:r w:rsidR="0024565C" w:rsidRPr="00052260">
        <w:rPr>
          <w:sz w:val="24"/>
          <w:szCs w:val="24"/>
        </w:rPr>
        <w:t>}</w:t>
      </w:r>
    </w:p>
    <w:sectPr w:rsidR="00CE1058" w:rsidRPr="00572891" w:rsidSect="00257A99">
      <w:footerReference w:type="default" r:id="rId8"/>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05369" w14:textId="77777777" w:rsidR="00287C7E" w:rsidRPr="00052260" w:rsidRDefault="00287C7E" w:rsidP="00572891">
      <w:pPr>
        <w:spacing w:after="0" w:line="240" w:lineRule="auto"/>
      </w:pPr>
      <w:r w:rsidRPr="00052260">
        <w:separator/>
      </w:r>
    </w:p>
  </w:endnote>
  <w:endnote w:type="continuationSeparator" w:id="0">
    <w:p w14:paraId="546E68FA" w14:textId="77777777" w:rsidR="00287C7E" w:rsidRPr="00052260" w:rsidRDefault="00287C7E" w:rsidP="00572891">
      <w:pPr>
        <w:spacing w:after="0" w:line="240" w:lineRule="auto"/>
      </w:pPr>
      <w:r w:rsidRPr="0005226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8E4E3" w14:textId="4FAF4DC2" w:rsidR="00572891" w:rsidRPr="00052260" w:rsidRDefault="00DB75B3">
    <w:pPr>
      <w:pStyle w:val="Pieddepage"/>
    </w:pPr>
    <w:r>
      <w:rPr>
        <w:noProof/>
      </w:rPr>
      <mc:AlternateContent>
        <mc:Choice Requires="wpg">
          <w:drawing>
            <wp:anchor distT="0" distB="0" distL="0" distR="0" simplePos="0" relativeHeight="251658240" behindDoc="0" locked="0" layoutInCell="1" allowOverlap="1" wp14:anchorId="11C4634E" wp14:editId="5014F95D">
              <wp:simplePos x="0" y="0"/>
              <wp:positionH relativeFrom="page">
                <wp:posOffset>899795</wp:posOffset>
              </wp:positionH>
              <wp:positionV relativeFrom="page">
                <wp:posOffset>9338310</wp:posOffset>
              </wp:positionV>
              <wp:extent cx="5972810" cy="320040"/>
              <wp:effectExtent l="0" t="0" r="0" b="0"/>
              <wp:wrapSquare wrapText="bothSides"/>
              <wp:docPr id="23593738" name="Groupe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2810" cy="320040"/>
                        <a:chOff x="0" y="0"/>
                        <a:chExt cx="5962650" cy="323851"/>
                      </a:xfrm>
                    </wpg:grpSpPr>
                    <wps:wsp>
                      <wps:cNvPr id="38" name="Rectangle 38"/>
                      <wps:cNvSpPr/>
                      <wps:spPr>
                        <a:xfrm>
                          <a:off x="19050" y="0"/>
                          <a:ext cx="5943600" cy="18826"/>
                        </a:xfrm>
                        <a:prstGeom prst="rect">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Zone de texte 39"/>
                      <wps:cNvSpPr txBox="1"/>
                      <wps:spPr>
                        <a:xfrm>
                          <a:off x="0" y="66676"/>
                          <a:ext cx="5943600" cy="257175"/>
                        </a:xfrm>
                        <a:prstGeom prst="rect">
                          <a:avLst/>
                        </a:prstGeom>
                        <a:noFill/>
                        <a:ln w="6350">
                          <a:noFill/>
                        </a:ln>
                        <a:effectLst/>
                      </wps:spPr>
                      <wps:txbx>
                        <w:txbxContent>
                          <w:p w14:paraId="5E507740" w14:textId="77777777" w:rsidR="00572891" w:rsidRPr="006D4060" w:rsidRDefault="00572891">
                            <w:pPr>
                              <w:jc w:val="right"/>
                              <w:rPr>
                                <w:color w:val="7F7F7F"/>
                              </w:rPr>
                            </w:pPr>
                            <w:r w:rsidRPr="006D4060">
                              <w:rPr>
                                <w:color w:val="7F7F7F"/>
                              </w:rPr>
                              <w:t>[Date]</w:t>
                            </w:r>
                          </w:p>
                          <w:p w14:paraId="4FFBC4F7" w14:textId="77777777" w:rsidR="00572891" w:rsidRPr="006D4060" w:rsidRDefault="00572891">
                            <w:pPr>
                              <w:jc w:val="right"/>
                              <w:rPr>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C4634E" id="Groupe 5" o:spid="_x0000_s1026" style="position:absolute;margin-left:70.85pt;margin-top:735.3pt;width:470.3pt;height:25.2pt;z-index:251658240;mso-wrap-distance-left:0;mso-wrap-distance-right:0;mso-position-horizontal-relative:page;mso-position-vertical-relative:page;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" fillcolor="windowText" stroked="f" strokeweight="2pt"/>
              <v:shapetype id="_x0000_t202" coordsize="21600,21600" o:spt="202" path="m,l,21600r21600,l21600,xe">
                <v:stroke joinstyle="miter"/>
                <v:path gradientshapeok="t" o:connecttype="rect"/>
              </v:shapetype>
              <v:shape id="Zone de texte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14:paraId="5E507740" w14:textId="77777777" w:rsidR="00572891" w:rsidRPr="006D4060" w:rsidRDefault="00572891">
                      <w:pPr>
                        <w:jc w:val="right"/>
                        <w:rPr>
                          <w:color w:val="7F7F7F"/>
                        </w:rPr>
                      </w:pPr>
                      <w:r w:rsidRPr="006D4060">
                        <w:rPr>
                          <w:color w:val="7F7F7F"/>
                        </w:rPr>
                        <w:t>[Date]</w:t>
                      </w:r>
                    </w:p>
                    <w:p w14:paraId="4FFBC4F7" w14:textId="77777777" w:rsidR="00572891" w:rsidRPr="006D4060" w:rsidRDefault="00572891">
                      <w:pPr>
                        <w:jc w:val="right"/>
                        <w:rPr>
                          <w:color w:val="808080"/>
                        </w:rPr>
                      </w:pPr>
                    </w:p>
                  </w:txbxContent>
                </v:textbox>
              </v:shape>
              <w10:wrap type="square" anchorx="page" anchory="page"/>
            </v:group>
          </w:pict>
        </mc:Fallback>
      </mc:AlternateContent>
    </w:r>
    <w:r>
      <w:rPr>
        <w:noProof/>
      </w:rPr>
      <mc:AlternateContent>
        <mc:Choice Requires="wps">
          <w:drawing>
            <wp:anchor distT="0" distB="0" distL="0" distR="0" simplePos="0" relativeHeight="251657216" behindDoc="0" locked="0" layoutInCell="1" allowOverlap="1" wp14:anchorId="3622562B" wp14:editId="792CE38C">
              <wp:simplePos x="0" y="0"/>
              <wp:positionH relativeFrom="page">
                <wp:posOffset>6872605</wp:posOffset>
              </wp:positionH>
              <wp:positionV relativeFrom="page">
                <wp:posOffset>9338310</wp:posOffset>
              </wp:positionV>
              <wp:extent cx="457200" cy="320040"/>
              <wp:effectExtent l="0" t="0" r="0" b="0"/>
              <wp:wrapSquare wrapText="bothSides"/>
              <wp:docPr id="146984933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20040"/>
                      </a:xfrm>
                      <a:prstGeom prst="rect">
                        <a:avLst/>
                      </a:prstGeom>
                      <a:solidFill>
                        <a:sysClr val="windowText" lastClr="000000"/>
                      </a:solidFill>
                      <a:ln w="38100" cap="flat" cmpd="sng" algn="ctr">
                        <a:noFill/>
                        <a:prstDash val="solid"/>
                      </a:ln>
                      <a:effectLst/>
                    </wps:spPr>
                    <wps:txbx>
                      <w:txbxContent>
                        <w:p w14:paraId="4BF5F9A2" w14:textId="77777777" w:rsidR="00572891" w:rsidRPr="006D4060" w:rsidRDefault="00572891">
                          <w:pPr>
                            <w:jc w:val="right"/>
                            <w:rPr>
                              <w:color w:val="FFFFFF"/>
                              <w:sz w:val="28"/>
                              <w:szCs w:val="28"/>
                            </w:rPr>
                          </w:pPr>
                          <w:r w:rsidRPr="006D4060">
                            <w:rPr>
                              <w:color w:val="FFFFFF"/>
                              <w:sz w:val="28"/>
                              <w:szCs w:val="28"/>
                            </w:rPr>
                            <w:fldChar w:fldCharType="begin"/>
                          </w:r>
                          <w:r w:rsidRPr="006D4060">
                            <w:rPr>
                              <w:color w:val="FFFFFF"/>
                              <w:sz w:val="28"/>
                              <w:szCs w:val="28"/>
                            </w:rPr>
                            <w:instrText>PAGE   \* MERGEFORMAT</w:instrText>
                          </w:r>
                          <w:r w:rsidRPr="006D4060">
                            <w:rPr>
                              <w:color w:val="FFFFFF"/>
                              <w:sz w:val="28"/>
                              <w:szCs w:val="28"/>
                            </w:rPr>
                            <w:fldChar w:fldCharType="separate"/>
                          </w:r>
                          <w:r w:rsidRPr="006D4060">
                            <w:rPr>
                              <w:color w:val="FFFFFF"/>
                              <w:sz w:val="28"/>
                              <w:szCs w:val="28"/>
                            </w:rPr>
                            <w:t>2</w:t>
                          </w:r>
                          <w:r w:rsidRPr="006D4060">
                            <w:rPr>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2562B" id="Rectangle 1" o:spid="_x0000_s1029" style="position:absolute;margin-left:541.15pt;margin-top:735.3pt;width:36pt;height:25.2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" fillcolor="windowText" stroked="f" strokeweight="3pt">
              <v:textbox>
                <w:txbxContent>
                  <w:p w14:paraId="4BF5F9A2" w14:textId="77777777" w:rsidR="00572891" w:rsidRPr="006D4060" w:rsidRDefault="00572891">
                    <w:pPr>
                      <w:jc w:val="right"/>
                      <w:rPr>
                        <w:color w:val="FFFFFF"/>
                        <w:sz w:val="28"/>
                        <w:szCs w:val="28"/>
                      </w:rPr>
                    </w:pPr>
                    <w:r w:rsidRPr="006D4060">
                      <w:rPr>
                        <w:color w:val="FFFFFF"/>
                        <w:sz w:val="28"/>
                        <w:szCs w:val="28"/>
                      </w:rPr>
                      <w:fldChar w:fldCharType="begin"/>
                    </w:r>
                    <w:r w:rsidRPr="006D4060">
                      <w:rPr>
                        <w:color w:val="FFFFFF"/>
                        <w:sz w:val="28"/>
                        <w:szCs w:val="28"/>
                      </w:rPr>
                      <w:instrText>PAGE   \* MERGEFORMAT</w:instrText>
                    </w:r>
                    <w:r w:rsidRPr="006D4060">
                      <w:rPr>
                        <w:color w:val="FFFFFF"/>
                        <w:sz w:val="28"/>
                        <w:szCs w:val="28"/>
                      </w:rPr>
                      <w:fldChar w:fldCharType="separate"/>
                    </w:r>
                    <w:r w:rsidRPr="006D4060">
                      <w:rPr>
                        <w:color w:val="FFFFFF"/>
                        <w:sz w:val="28"/>
                        <w:szCs w:val="28"/>
                      </w:rPr>
                      <w:t>2</w:t>
                    </w:r>
                    <w:r w:rsidRPr="006D4060">
                      <w:rPr>
                        <w:color w:val="FFFFFF"/>
                        <w:sz w:val="28"/>
                        <w:szCs w:val="28"/>
                      </w:rPr>
                      <w:fldChar w:fldCharType="end"/>
                    </w:r>
                  </w:p>
                </w:txbxContent>
              </v:textbox>
              <w10:wrap type="square"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BCC29" w14:textId="77777777" w:rsidR="00287C7E" w:rsidRPr="00052260" w:rsidRDefault="00287C7E" w:rsidP="00572891">
      <w:pPr>
        <w:spacing w:after="0" w:line="240" w:lineRule="auto"/>
      </w:pPr>
      <w:r w:rsidRPr="00052260">
        <w:separator/>
      </w:r>
    </w:p>
  </w:footnote>
  <w:footnote w:type="continuationSeparator" w:id="0">
    <w:p w14:paraId="5172A1A1" w14:textId="77777777" w:rsidR="00287C7E" w:rsidRPr="00052260" w:rsidRDefault="00287C7E" w:rsidP="00572891">
      <w:pPr>
        <w:spacing w:after="0" w:line="240" w:lineRule="auto"/>
      </w:pPr>
      <w:r w:rsidRPr="00052260">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num w:numId="1" w16cid:durableId="2124155589">
    <w:abstractNumId w:val="8"/>
  </w:num>
  <w:num w:numId="2" w16cid:durableId="1729524486">
    <w:abstractNumId w:val="6"/>
  </w:num>
  <w:num w:numId="3" w16cid:durableId="182011930">
    <w:abstractNumId w:val="5"/>
  </w:num>
  <w:num w:numId="4" w16cid:durableId="1618442482">
    <w:abstractNumId w:val="4"/>
  </w:num>
  <w:num w:numId="5" w16cid:durableId="554659535">
    <w:abstractNumId w:val="7"/>
  </w:num>
  <w:num w:numId="6" w16cid:durableId="1251161137">
    <w:abstractNumId w:val="3"/>
  </w:num>
  <w:num w:numId="7" w16cid:durableId="199899129">
    <w:abstractNumId w:val="2"/>
  </w:num>
  <w:num w:numId="8" w16cid:durableId="367993715">
    <w:abstractNumId w:val="1"/>
  </w:num>
  <w:num w:numId="9" w16cid:durableId="980426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43342"/>
    <w:rsid w:val="00052260"/>
    <w:rsid w:val="0006063C"/>
    <w:rsid w:val="000F1796"/>
    <w:rsid w:val="0012359A"/>
    <w:rsid w:val="0015074B"/>
    <w:rsid w:val="0016038F"/>
    <w:rsid w:val="00172346"/>
    <w:rsid w:val="0024565C"/>
    <w:rsid w:val="00257A99"/>
    <w:rsid w:val="00287C7E"/>
    <w:rsid w:val="0029639D"/>
    <w:rsid w:val="00326F90"/>
    <w:rsid w:val="00363920"/>
    <w:rsid w:val="0048364A"/>
    <w:rsid w:val="00572891"/>
    <w:rsid w:val="0059136D"/>
    <w:rsid w:val="005C3467"/>
    <w:rsid w:val="005D37FF"/>
    <w:rsid w:val="00652A7C"/>
    <w:rsid w:val="006D4060"/>
    <w:rsid w:val="008C51D2"/>
    <w:rsid w:val="009A25C9"/>
    <w:rsid w:val="00AA1D8D"/>
    <w:rsid w:val="00B1640D"/>
    <w:rsid w:val="00B47730"/>
    <w:rsid w:val="00CB0664"/>
    <w:rsid w:val="00CE1058"/>
    <w:rsid w:val="00CE68BA"/>
    <w:rsid w:val="00DB75B3"/>
    <w:rsid w:val="00DC6E54"/>
    <w:rsid w:val="00E275AD"/>
    <w:rsid w:val="00E53A24"/>
    <w:rsid w:val="00F83817"/>
    <w:rsid w:val="00FC693F"/>
  </w:rsids>
  <m:mathPr>
    <m:mathFont m:val="Cambria Math"/>
    <m:brkBin m:val="before"/>
    <m:brkBinSub m:val="--"/>
    <m:smallFrac m:val="0"/>
    <m:dispDef/>
    <m:lMargin m:val="0"/>
    <m:rMargin m:val="0"/>
    <m:defJc m:val="centerGroup"/>
    <m:wrapIndent m:val="1440"/>
    <m:intLim m:val="subSup"/>
    <m:naryLim m:val="undOvr"/>
  </m:mathPr>
  <w:themeFontLang w:val="fr-CG"/>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15B9EC"/>
  <w14:defaultImageDpi w14:val="300"/>
  <w15:docId w15:val="{3B85B12B-4411-4659-84A1-F68B7E895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fr-CG" w:eastAsia="fr-C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pPr>
      <w:spacing w:after="200" w:line="276" w:lineRule="auto"/>
    </w:pPr>
    <w:rPr>
      <w:sz w:val="22"/>
      <w:szCs w:val="22"/>
      <w:lang w:val="fr-FR" w:eastAsia="en-US"/>
    </w:rPr>
  </w:style>
  <w:style w:type="paragraph" w:styleId="Titre1">
    <w:name w:val="heading 1"/>
    <w:basedOn w:val="Normal"/>
    <w:next w:val="Normal"/>
    <w:link w:val="Titre1Car"/>
    <w:uiPriority w:val="9"/>
    <w:qFormat/>
    <w:rsid w:val="00FC693F"/>
    <w:pPr>
      <w:keepNext/>
      <w:keepLines/>
      <w:spacing w:before="480" w:after="0"/>
      <w:outlineLvl w:val="0"/>
    </w:pPr>
    <w:rPr>
      <w:rFonts w:ascii="Calibri" w:eastAsia="MS Gothic" w:hAnsi="Calibri"/>
      <w:b/>
      <w:bCs/>
      <w:color w:val="365F91"/>
      <w:sz w:val="28"/>
      <w:szCs w:val="28"/>
    </w:rPr>
  </w:style>
  <w:style w:type="paragraph" w:styleId="Titre2">
    <w:name w:val="heading 2"/>
    <w:basedOn w:val="Normal"/>
    <w:next w:val="Normal"/>
    <w:link w:val="Titre2Car"/>
    <w:uiPriority w:val="9"/>
    <w:unhideWhenUsed/>
    <w:qFormat/>
    <w:rsid w:val="00572891"/>
    <w:pPr>
      <w:keepNext/>
      <w:keepLines/>
      <w:spacing w:before="360" w:after="120"/>
      <w:outlineLvl w:val="1"/>
    </w:pPr>
    <w:rPr>
      <w:rFonts w:ascii="Calibri" w:eastAsia="MS Gothic" w:hAnsi="Calibri"/>
      <w:b/>
      <w:bCs/>
      <w:color w:val="4F81BD"/>
      <w:sz w:val="28"/>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Calibri" w:eastAsia="MS Gothic" w:hAnsi="Calibri"/>
      <w:b/>
      <w:bCs/>
      <w:color w:val="4F81BD"/>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Calibri" w:eastAsia="MS Gothic" w:hAnsi="Calibri"/>
      <w:b/>
      <w:bCs/>
      <w:i/>
      <w:iCs/>
      <w:color w:val="4F81BD"/>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Calibri" w:eastAsia="MS Gothic" w:hAnsi="Calibri"/>
      <w:color w:val="243F60"/>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Calibri" w:eastAsia="MS Gothic" w:hAnsi="Calibri"/>
      <w:i/>
      <w:iCs/>
      <w:color w:val="243F60"/>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Calibri" w:eastAsia="MS Gothic" w:hAnsi="Calibri"/>
      <w:i/>
      <w:iCs/>
      <w:color w:val="404040"/>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Calibri" w:eastAsia="MS Gothic" w:hAnsi="Calibri"/>
      <w:color w:val="4F81BD"/>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Calibri" w:eastAsia="MS Gothic" w:hAnsi="Calibri"/>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rPr>
      <w:sz w:val="22"/>
      <w:szCs w:val="22"/>
      <w:lang w:val="en-US" w:eastAsia="en-US"/>
    </w:rPr>
  </w:style>
  <w:style w:type="character" w:customStyle="1" w:styleId="Titre1Car">
    <w:name w:val="Titre 1 Car"/>
    <w:link w:val="Titre1"/>
    <w:uiPriority w:val="9"/>
    <w:rsid w:val="00FC693F"/>
    <w:rPr>
      <w:rFonts w:ascii="Calibri" w:eastAsia="MS Gothic" w:hAnsi="Calibri" w:cs="Times New Roman"/>
      <w:b/>
      <w:bCs/>
      <w:color w:val="365F91"/>
      <w:sz w:val="28"/>
      <w:szCs w:val="28"/>
    </w:rPr>
  </w:style>
  <w:style w:type="character" w:customStyle="1" w:styleId="Titre2Car">
    <w:name w:val="Titre 2 Car"/>
    <w:link w:val="Titre2"/>
    <w:uiPriority w:val="9"/>
    <w:rsid w:val="00572891"/>
    <w:rPr>
      <w:rFonts w:ascii="Calibri" w:eastAsia="MS Gothic" w:hAnsi="Calibri" w:cs="Times New Roman"/>
      <w:b/>
      <w:bCs/>
      <w:color w:val="4F81BD"/>
      <w:sz w:val="28"/>
      <w:szCs w:val="26"/>
    </w:rPr>
  </w:style>
  <w:style w:type="character" w:customStyle="1" w:styleId="Titre3Car">
    <w:name w:val="Titre 3 Car"/>
    <w:link w:val="Titre3"/>
    <w:uiPriority w:val="9"/>
    <w:rsid w:val="00FC693F"/>
    <w:rPr>
      <w:rFonts w:ascii="Calibri" w:eastAsia="MS Gothic" w:hAnsi="Calibri" w:cs="Times New Roman"/>
      <w:b/>
      <w:bCs/>
      <w:color w:val="4F81BD"/>
    </w:rPr>
  </w:style>
  <w:style w:type="paragraph" w:styleId="Titre">
    <w:name w:val="Title"/>
    <w:basedOn w:val="Normal"/>
    <w:next w:val="Normal"/>
    <w:link w:val="TitreCar"/>
    <w:uiPriority w:val="10"/>
    <w:qFormat/>
    <w:rsid w:val="00FC693F"/>
    <w:pPr>
      <w:pBdr>
        <w:bottom w:val="single" w:sz="8" w:space="4" w:color="4F81BD"/>
      </w:pBdr>
      <w:spacing w:after="300" w:line="240" w:lineRule="auto"/>
      <w:contextualSpacing/>
    </w:pPr>
    <w:rPr>
      <w:rFonts w:ascii="Calibri" w:eastAsia="MS Gothic" w:hAnsi="Calibri"/>
      <w:color w:val="17365D"/>
      <w:spacing w:val="5"/>
      <w:kern w:val="28"/>
      <w:sz w:val="52"/>
      <w:szCs w:val="52"/>
    </w:rPr>
  </w:style>
  <w:style w:type="character" w:customStyle="1" w:styleId="TitreCar">
    <w:name w:val="Titre Car"/>
    <w:link w:val="Titre"/>
    <w:uiPriority w:val="10"/>
    <w:rsid w:val="00FC693F"/>
    <w:rPr>
      <w:rFonts w:ascii="Calibri" w:eastAsia="MS Gothic" w:hAnsi="Calibri" w:cs="Times New Roman"/>
      <w:color w:val="17365D"/>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Calibri" w:eastAsia="MS Gothic" w:hAnsi="Calibri"/>
      <w:i/>
      <w:iCs/>
      <w:color w:val="4F81BD"/>
      <w:spacing w:val="15"/>
      <w:sz w:val="24"/>
      <w:szCs w:val="24"/>
    </w:rPr>
  </w:style>
  <w:style w:type="character" w:customStyle="1" w:styleId="Sous-titreCar">
    <w:name w:val="Sous-titre Car"/>
    <w:link w:val="Sous-titre"/>
    <w:uiPriority w:val="11"/>
    <w:rsid w:val="00FC693F"/>
    <w:rPr>
      <w:rFonts w:ascii="Calibri" w:eastAsia="MS Gothic" w:hAnsi="Calibri" w:cs="Times New Roman"/>
      <w:i/>
      <w:iCs/>
      <w:color w:val="4F81BD"/>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spacing w:after="200" w:line="276" w:lineRule="auto"/>
    </w:pPr>
    <w:rPr>
      <w:rFonts w:ascii="Courier" w:hAnsi="Courier"/>
      <w:lang w:val="en-US" w:eastAsia="en-US"/>
    </w:rPr>
  </w:style>
  <w:style w:type="character" w:customStyle="1" w:styleId="TextedemacroCar">
    <w:name w:val="Texte de macro Car"/>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rPr>
  </w:style>
  <w:style w:type="character" w:customStyle="1" w:styleId="CitationCar">
    <w:name w:val="Citation Car"/>
    <w:link w:val="Citation"/>
    <w:uiPriority w:val="29"/>
    <w:rsid w:val="00FC693F"/>
    <w:rPr>
      <w:i/>
      <w:iCs/>
      <w:color w:val="000000"/>
    </w:rPr>
  </w:style>
  <w:style w:type="character" w:customStyle="1" w:styleId="Titre4Car">
    <w:name w:val="Titre 4 Car"/>
    <w:link w:val="Titre4"/>
    <w:uiPriority w:val="9"/>
    <w:semiHidden/>
    <w:rsid w:val="00FC693F"/>
    <w:rPr>
      <w:rFonts w:ascii="Calibri" w:eastAsia="MS Gothic" w:hAnsi="Calibri" w:cs="Times New Roman"/>
      <w:b/>
      <w:bCs/>
      <w:i/>
      <w:iCs/>
      <w:color w:val="4F81BD"/>
    </w:rPr>
  </w:style>
  <w:style w:type="character" w:customStyle="1" w:styleId="Titre5Car">
    <w:name w:val="Titre 5 Car"/>
    <w:link w:val="Titre5"/>
    <w:uiPriority w:val="9"/>
    <w:semiHidden/>
    <w:rsid w:val="00FC693F"/>
    <w:rPr>
      <w:rFonts w:ascii="Calibri" w:eastAsia="MS Gothic" w:hAnsi="Calibri" w:cs="Times New Roman"/>
      <w:color w:val="243F60"/>
    </w:rPr>
  </w:style>
  <w:style w:type="character" w:customStyle="1" w:styleId="Titre6Car">
    <w:name w:val="Titre 6 Car"/>
    <w:link w:val="Titre6"/>
    <w:uiPriority w:val="9"/>
    <w:semiHidden/>
    <w:rsid w:val="00FC693F"/>
    <w:rPr>
      <w:rFonts w:ascii="Calibri" w:eastAsia="MS Gothic" w:hAnsi="Calibri" w:cs="Times New Roman"/>
      <w:i/>
      <w:iCs/>
      <w:color w:val="243F60"/>
    </w:rPr>
  </w:style>
  <w:style w:type="character" w:customStyle="1" w:styleId="Titre7Car">
    <w:name w:val="Titre 7 Car"/>
    <w:link w:val="Titre7"/>
    <w:uiPriority w:val="9"/>
    <w:semiHidden/>
    <w:rsid w:val="00FC693F"/>
    <w:rPr>
      <w:rFonts w:ascii="Calibri" w:eastAsia="MS Gothic" w:hAnsi="Calibri" w:cs="Times New Roman"/>
      <w:i/>
      <w:iCs/>
      <w:color w:val="404040"/>
    </w:rPr>
  </w:style>
  <w:style w:type="character" w:customStyle="1" w:styleId="Titre8Car">
    <w:name w:val="Titre 8 Car"/>
    <w:link w:val="Titre8"/>
    <w:uiPriority w:val="9"/>
    <w:semiHidden/>
    <w:rsid w:val="00FC693F"/>
    <w:rPr>
      <w:rFonts w:ascii="Calibri" w:eastAsia="MS Gothic" w:hAnsi="Calibri" w:cs="Times New Roman"/>
      <w:color w:val="4F81BD"/>
      <w:sz w:val="20"/>
      <w:szCs w:val="20"/>
    </w:rPr>
  </w:style>
  <w:style w:type="character" w:customStyle="1" w:styleId="Titre9Car">
    <w:name w:val="Titre 9 Car"/>
    <w:link w:val="Titre9"/>
    <w:uiPriority w:val="9"/>
    <w:semiHidden/>
    <w:rsid w:val="00FC693F"/>
    <w:rPr>
      <w:rFonts w:ascii="Calibri" w:eastAsia="MS Gothic" w:hAnsi="Calibri" w:cs="Times New Roman"/>
      <w:i/>
      <w:iCs/>
      <w:color w:val="404040"/>
      <w:sz w:val="20"/>
      <w:szCs w:val="20"/>
    </w:rPr>
  </w:style>
  <w:style w:type="paragraph" w:styleId="Lgende">
    <w:name w:val="caption"/>
    <w:basedOn w:val="Normal"/>
    <w:next w:val="Normal"/>
    <w:uiPriority w:val="35"/>
    <w:semiHidden/>
    <w:unhideWhenUsed/>
    <w:qFormat/>
    <w:rsid w:val="00FC693F"/>
    <w:pPr>
      <w:spacing w:line="240" w:lineRule="auto"/>
    </w:pPr>
    <w:rPr>
      <w:b/>
      <w:bCs/>
      <w:color w:val="4F81BD"/>
      <w:sz w:val="18"/>
      <w:szCs w:val="18"/>
    </w:rPr>
  </w:style>
  <w:style w:type="character" w:styleId="lev">
    <w:name w:val="Strong"/>
    <w:uiPriority w:val="22"/>
    <w:qFormat/>
    <w:rsid w:val="00FC693F"/>
    <w:rPr>
      <w:b/>
      <w:bCs/>
    </w:rPr>
  </w:style>
  <w:style w:type="character" w:styleId="Accentuation">
    <w:name w:val="Emphasis"/>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30"/>
    <w:rsid w:val="00FC693F"/>
    <w:rPr>
      <w:b/>
      <w:bCs/>
      <w:i/>
      <w:iCs/>
      <w:color w:val="4F81BD"/>
    </w:rPr>
  </w:style>
  <w:style w:type="character" w:styleId="Accentuationlgre">
    <w:name w:val="Subtle Emphasis"/>
    <w:uiPriority w:val="19"/>
    <w:qFormat/>
    <w:rsid w:val="00FC693F"/>
    <w:rPr>
      <w:i/>
      <w:iCs/>
      <w:color w:val="808080"/>
    </w:rPr>
  </w:style>
  <w:style w:type="character" w:styleId="Accentuationintense">
    <w:name w:val="Intense Emphasis"/>
    <w:uiPriority w:val="21"/>
    <w:qFormat/>
    <w:rsid w:val="00FC693F"/>
    <w:rPr>
      <w:b/>
      <w:bCs/>
      <w:i/>
      <w:iCs/>
      <w:color w:val="4F81BD"/>
    </w:rPr>
  </w:style>
  <w:style w:type="character" w:styleId="Rfrencelgre">
    <w:name w:val="Subtle Reference"/>
    <w:uiPriority w:val="31"/>
    <w:qFormat/>
    <w:rsid w:val="00FC693F"/>
    <w:rPr>
      <w:smallCaps/>
      <w:color w:val="C0504D"/>
      <w:u w:val="single"/>
    </w:rPr>
  </w:style>
  <w:style w:type="character" w:styleId="Rfrenceintense">
    <w:name w:val="Intense Reference"/>
    <w:uiPriority w:val="32"/>
    <w:qFormat/>
    <w:rsid w:val="00FC693F"/>
    <w:rPr>
      <w:b/>
      <w:bCs/>
      <w:smallCaps/>
      <w:color w:val="C0504D"/>
      <w:spacing w:val="5"/>
      <w:u w:val="single"/>
    </w:rPr>
  </w:style>
  <w:style w:type="character" w:styleId="Titredulivre">
    <w:name w:val="Book Title"/>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FC693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FC693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FC693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FC693F"/>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FC693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FC693F"/>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steclaire">
    <w:name w:val="Light List"/>
    <w:basedOn w:val="TableauNormal"/>
    <w:uiPriority w:val="61"/>
    <w:rsid w:val="00FC693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FC693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CB0664"/>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CB0664"/>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CB0664"/>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CB0664"/>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CB0664"/>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Grilleclaire">
    <w:name w:val="Light Grid"/>
    <w:basedOn w:val="TableauNormal"/>
    <w:uiPriority w:val="62"/>
    <w:rsid w:val="00CB066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CB0664"/>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CB0664"/>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CB0664"/>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CB0664"/>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CB0664"/>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CB0664"/>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Tramemoyenne1">
    <w:name w:val="Medium Shading 1"/>
    <w:basedOn w:val="TableauNormal"/>
    <w:uiPriority w:val="63"/>
    <w:rsid w:val="00CB0664"/>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rPr>
      <w:color w:val="000000"/>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CB0664"/>
    <w:rPr>
      <w:color w:val="000000"/>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CB0664"/>
    <w:rPr>
      <w:color w:val="000000"/>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CB0664"/>
    <w:rPr>
      <w:color w:val="000000"/>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CB0664"/>
    <w:rPr>
      <w:color w:val="000000"/>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CB0664"/>
    <w:rPr>
      <w:color w:val="000000"/>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CB0664"/>
    <w:rPr>
      <w:color w:val="000000"/>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CB0664"/>
    <w:rPr>
      <w:rFonts w:ascii="Calibri" w:eastAsia="MS Gothic" w:hAnsi="Calibri"/>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CB0664"/>
    <w:rPr>
      <w:rFonts w:ascii="Calibri" w:eastAsia="MS Gothic" w:hAnsi="Calibri"/>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CB0664"/>
    <w:rPr>
      <w:rFonts w:ascii="Calibri" w:eastAsia="MS Gothic" w:hAnsi="Calibri"/>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CB0664"/>
    <w:rPr>
      <w:rFonts w:ascii="Calibri" w:eastAsia="MS Gothic" w:hAnsi="Calibri"/>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CB0664"/>
    <w:rPr>
      <w:rFonts w:ascii="Calibri" w:eastAsia="MS Gothic" w:hAnsi="Calibri"/>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CB0664"/>
    <w:rPr>
      <w:rFonts w:ascii="Calibri" w:eastAsia="MS Gothic" w:hAnsi="Calibri"/>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CB0664"/>
    <w:rPr>
      <w:rFonts w:ascii="Calibri" w:eastAsia="MS Gothic" w:hAnsi="Calibri"/>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Grillemoyenne1">
    <w:name w:val="Medium Grid 1"/>
    <w:basedOn w:val="TableauNormal"/>
    <w:uiPriority w:val="67"/>
    <w:rsid w:val="00CB0664"/>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CB066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CB0664"/>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CB0664"/>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CB0664"/>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CB0664"/>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CB0664"/>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CB0664"/>
    <w:rPr>
      <w:rFonts w:ascii="Calibri" w:eastAsia="MS Gothic" w:hAnsi="Calibri"/>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CB0664"/>
    <w:rPr>
      <w:rFonts w:ascii="Calibri" w:eastAsia="MS Gothic" w:hAnsi="Calibri"/>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CB0664"/>
    <w:rPr>
      <w:rFonts w:ascii="Calibri" w:eastAsia="MS Gothic" w:hAnsi="Calibri"/>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CB0664"/>
    <w:rPr>
      <w:rFonts w:ascii="Calibri" w:eastAsia="MS Gothic" w:hAnsi="Calibri"/>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CB0664"/>
    <w:rPr>
      <w:rFonts w:ascii="Calibri" w:eastAsia="MS Gothic" w:hAnsi="Calibri"/>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CB0664"/>
    <w:rPr>
      <w:rFonts w:ascii="Calibri" w:eastAsia="MS Gothic" w:hAnsi="Calibri"/>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CB0664"/>
    <w:rPr>
      <w:rFonts w:ascii="Calibri" w:eastAsia="MS Gothic" w:hAnsi="Calibri"/>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CB066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CB066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CB066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CB066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CB066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CB066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CB066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fonce">
    <w:name w:val="Dark List"/>
    <w:basedOn w:val="TableauNormal"/>
    <w:uiPriority w:val="70"/>
    <w:rsid w:val="00CB0664"/>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CB0664"/>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CB0664"/>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CB0664"/>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CB0664"/>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CB0664"/>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CB0664"/>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Tramecouleur">
    <w:name w:val="Colorful Shading"/>
    <w:basedOn w:val="TableauNormal"/>
    <w:uiPriority w:val="71"/>
    <w:rsid w:val="00CB0664"/>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CB0664"/>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CB0664"/>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CB0664"/>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CB0664"/>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CB0664"/>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CB0664"/>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couleur">
    <w:name w:val="Colorful List"/>
    <w:basedOn w:val="TableauNormal"/>
    <w:uiPriority w:val="72"/>
    <w:rsid w:val="00CB0664"/>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CB0664"/>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CB0664"/>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CB0664"/>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CB0664"/>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CB0664"/>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CB0664"/>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Grillecouleur">
    <w:name w:val="Colorful Grid"/>
    <w:basedOn w:val="TableauNormal"/>
    <w:uiPriority w:val="73"/>
    <w:rsid w:val="00CB0664"/>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CB0664"/>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CB0664"/>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CB0664"/>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CB0664"/>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CB0664"/>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CB0664"/>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525</Words>
  <Characters>2995</Characters>
  <Application>Microsoft Office Word</Application>
  <DocSecurity>0</DocSecurity>
  <Lines>24</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3513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Job Etokabeka</cp:lastModifiedBy>
  <cp:revision>2</cp:revision>
  <dcterms:created xsi:type="dcterms:W3CDTF">2024-06-28T13:59:00Z</dcterms:created>
  <dcterms:modified xsi:type="dcterms:W3CDTF">2024-06-28T13:59:00Z</dcterms:modified>
  <cp:category/>
</cp:coreProperties>
</file>